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Side Of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Maya    </w:t>
      </w:r>
      <w:r>
        <w:t xml:space="preserve">   Nikki    </w:t>
      </w:r>
      <w:r>
        <w:t xml:space="preserve">   Tony    </w:t>
      </w:r>
      <w:r>
        <w:t xml:space="preserve">   Essence    </w:t>
      </w:r>
      <w:r>
        <w:t xml:space="preserve">   Kate    </w:t>
      </w:r>
      <w:r>
        <w:t xml:space="preserve">   Principal Green    </w:t>
      </w:r>
      <w:r>
        <w:t xml:space="preserve">   Twins    </w:t>
      </w:r>
      <w:r>
        <w:t xml:space="preserve">   Segregation     </w:t>
      </w:r>
      <w:r>
        <w:t xml:space="preserve">   Portland     </w:t>
      </w:r>
      <w:r>
        <w:t xml:space="preserve">   School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Side Of Home</dc:title>
  <dcterms:created xsi:type="dcterms:W3CDTF">2021-10-11T19:46:05Z</dcterms:created>
  <dcterms:modified xsi:type="dcterms:W3CDTF">2021-10-11T19:46:05Z</dcterms:modified>
</cp:coreProperties>
</file>