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This Side Of Paradise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Amory's first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Author of This Side of Paradise?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Amory's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Amory go to school after prep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Amory found his friend dead after his friend had been...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an alcoholic?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Amory's last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could Amory relate to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Amory sent, to stay with his Aunt and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related to Amory's last love?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too many meals in France the following happened to Amory: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Monsignor Darcy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Amory's first friend before prep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Amory go to prep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Amory's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Amory's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Amory's third cousin who lived in Philadelphia?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Side Of Paradise</dc:title>
  <dcterms:created xsi:type="dcterms:W3CDTF">2021-10-11T19:47:04Z</dcterms:created>
  <dcterms:modified xsi:type="dcterms:W3CDTF">2021-10-11T19:47:04Z</dcterms:modified>
</cp:coreProperties>
</file>