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This Side of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Maya spends most of her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it is called when the whole school meets in one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Maya makes to hang around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Maya participate in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new person Maya becomes friends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school committee has created for the whole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Buffet is to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Maya does to make the whole school happy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assembly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Maya spends most of her time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Side of Home</dc:title>
  <dcterms:created xsi:type="dcterms:W3CDTF">2021-10-11T19:46:34Z</dcterms:created>
  <dcterms:modified xsi:type="dcterms:W3CDTF">2021-10-11T19:46:34Z</dcterms:modified>
</cp:coreProperties>
</file>