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This Week In Pop Culture-March 9-15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when something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offers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wishing or appearing to wish evil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have the often specious appearance of being or intending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to entice or attract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friendship and good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informal representative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evoke or suggest a strong meaning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dress above the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firm and dependable; subject to little fluctuation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In Pop Culture-March 9-15</dc:title>
  <dcterms:created xsi:type="dcterms:W3CDTF">2021-10-11T19:47:33Z</dcterms:created>
  <dcterms:modified xsi:type="dcterms:W3CDTF">2021-10-11T19:47:33Z</dcterms:modified>
</cp:coreProperties>
</file>