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This Weeks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does Hamlet kill first?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Hamlets girlfriend?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alive at the end of the play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wrote hamlet?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Gertrude?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gets the crown at the end?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At the beginning, where did Hamlet want to go?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Hamlet of the Prince of what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does the King send and his friends?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acts are in the play?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Weeks Crossword</dc:title>
  <dcterms:created xsi:type="dcterms:W3CDTF">2021-10-11T19:47:28Z</dcterms:created>
  <dcterms:modified xsi:type="dcterms:W3CDTF">2021-10-11T19:47:28Z</dcterms:modified>
</cp:coreProperties>
</file>