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World We Live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Alex's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 hid his safe passes and sleeping pills in his______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Alex and Miranda find all the food in the misers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Hal pretend to be to get on the food list?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Miranda write her thoughts?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Mom's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were Alex, Julie and Miranda planning on going?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Alex want to send Julie?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Miranda thought dad's baby would be named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blue, green and yellow in Miranda's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asteroid hit?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World We Live In</dc:title>
  <dcterms:created xsi:type="dcterms:W3CDTF">2021-10-11T19:47:20Z</dcterms:created>
  <dcterms:modified xsi:type="dcterms:W3CDTF">2021-10-11T19:47:20Z</dcterms:modified>
</cp:coreProperties>
</file>