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This is For DESSERT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There was a constant demand for this after the discovery of gold on their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creeks were loyal to this ethnic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That one time when the Federal Government had to purchase some of GA's land because of the Yazoo land fraud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four private land companies bribed some legislators to pass a law that allowed them to buy a lot of land for a little bit of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Man that betrayed his fellow creek Indians by signing away all of their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Man who sued for his freedom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Civil War was fought for this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compromise allowed Missouri to become a slave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System that distributed land to the head of the household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tribe was a confederation during the Colonial Period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Machine that revolutionized the cotton industry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Chief of the Cherokee that didn't believe that his tribe would get removed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event further pushed the demand for the removal of the American Indians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Case that protected the Land that belonged to the American Indians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Long path that the American Indians walked through because of the Indian Removal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First ever public university of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Dudes that wanted Dred Scott to be free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Man that wanted to create a higher system of education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If you drew a white card, then you wouldn't win any land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Abbreviation that is used to remember GA's capitals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is For DESSERT</dc:title>
  <dcterms:created xsi:type="dcterms:W3CDTF">2021-10-11T19:46:34Z</dcterms:created>
  <dcterms:modified xsi:type="dcterms:W3CDTF">2021-10-11T19:46:34Z</dcterms:modified>
</cp:coreProperties>
</file>