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is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Poltergeist    </w:t>
      </w:r>
      <w:r>
        <w:t xml:space="preserve">   trickortreat    </w:t>
      </w:r>
      <w:r>
        <w:t xml:space="preserve">   vampire    </w:t>
      </w:r>
      <w:r>
        <w:t xml:space="preserve">   werewolf    </w:t>
      </w:r>
      <w:r>
        <w:t xml:space="preserve">   monster    </w:t>
      </w:r>
      <w:r>
        <w:t xml:space="preserve">   spider    </w:t>
      </w:r>
      <w:r>
        <w:t xml:space="preserve">   hauntedhouse    </w:t>
      </w:r>
      <w:r>
        <w:t xml:space="preserve">   eek    </w:t>
      </w:r>
      <w:r>
        <w:t xml:space="preserve">   spell    </w:t>
      </w:r>
      <w:r>
        <w:t xml:space="preserve">   nightofthedead    </w:t>
      </w:r>
      <w:r>
        <w:t xml:space="preserve">   spooky    </w:t>
      </w:r>
      <w:r>
        <w:t xml:space="preserve">   grimreaper    </w:t>
      </w:r>
      <w:r>
        <w:t xml:space="preserve">   headlesshorseman    </w:t>
      </w:r>
      <w:r>
        <w:t xml:space="preserve">   jackolantern    </w:t>
      </w:r>
      <w:r>
        <w:t xml:space="preserve">   boo    </w:t>
      </w:r>
      <w:r>
        <w:t xml:space="preserve">   skeletons    </w:t>
      </w:r>
      <w:r>
        <w:t xml:space="preserve">   gravestone    </w:t>
      </w:r>
      <w:r>
        <w:t xml:space="preserve">   graveyard    </w:t>
      </w:r>
      <w:r>
        <w:t xml:space="preserve">   witch    </w:t>
      </w:r>
      <w:r>
        <w:t xml:space="preserve">   Costumes    </w:t>
      </w:r>
      <w:r>
        <w:t xml:space="preserve">   Treats    </w:t>
      </w:r>
      <w:r>
        <w:t xml:space="preserve">   Candy    </w:t>
      </w:r>
      <w:r>
        <w:t xml:space="preserve">   Ghosts    </w:t>
      </w:r>
      <w:r>
        <w:t xml:space="preserve">   Ghouls    </w:t>
      </w:r>
      <w:r>
        <w:t xml:space="preserve">   Goblins    </w:t>
      </w:r>
      <w:r>
        <w:t xml:space="preserve">   Pumpkins    </w:t>
      </w:r>
      <w:r>
        <w:t xml:space="preserve">   Blackcats    </w:t>
      </w:r>
      <w:r>
        <w:t xml:space="preserve">   Bats    </w:t>
      </w:r>
      <w:r>
        <w:t xml:space="preserve">   Thirtyfirst    </w:t>
      </w:r>
      <w:r>
        <w:t xml:space="preserve">   October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Halloween</dc:title>
  <dcterms:created xsi:type="dcterms:W3CDTF">2021-10-11T19:47:24Z</dcterms:created>
  <dcterms:modified xsi:type="dcterms:W3CDTF">2021-10-11T19:47:24Z</dcterms:modified>
</cp:coreProperties>
</file>