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Just a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decade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David's Asian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scared all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Scott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David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David's family like most about their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season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"white"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they think was going to invade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Hector to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David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does David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David's least favorite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build to prepare for a possible Soviet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allowed in the bunker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second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third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David's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bunkers does Scott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Just a Test</dc:title>
  <dcterms:created xsi:type="dcterms:W3CDTF">2021-10-11T19:47:36Z</dcterms:created>
  <dcterms:modified xsi:type="dcterms:W3CDTF">2021-10-11T19:47:36Z</dcterms:modified>
</cp:coreProperties>
</file>