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This is Trinidad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baca    </w:t>
      </w:r>
      <w:r>
        <w:t xml:space="preserve">   cuchara    </w:t>
      </w:r>
      <w:r>
        <w:t xml:space="preserve">   legends    </w:t>
      </w:r>
      <w:r>
        <w:t xml:space="preserve">   snow    </w:t>
      </w:r>
      <w:r>
        <w:t xml:space="preserve">   historic    </w:t>
      </w:r>
      <w:r>
        <w:t xml:space="preserve">   scenic    </w:t>
      </w:r>
      <w:r>
        <w:t xml:space="preserve">   skatepark    </w:t>
      </w:r>
      <w:r>
        <w:t xml:space="preserve">   brick streets    </w:t>
      </w:r>
      <w:r>
        <w:t xml:space="preserve">   trolley    </w:t>
      </w:r>
      <w:r>
        <w:t xml:space="preserve">   archaeology    </w:t>
      </w:r>
      <w:r>
        <w:t xml:space="preserve">   fox theatre    </w:t>
      </w:r>
      <w:r>
        <w:t xml:space="preserve">   columbian    </w:t>
      </w:r>
      <w:r>
        <w:t xml:space="preserve">   dinosaurs    </w:t>
      </w:r>
      <w:r>
        <w:t xml:space="preserve">   picketwire    </w:t>
      </w:r>
      <w:r>
        <w:t xml:space="preserve">   scrt    </w:t>
      </w:r>
      <w:r>
        <w:t xml:space="preserve">   architecture    </w:t>
      </w:r>
      <w:r>
        <w:t xml:space="preserve">   tsjc    </w:t>
      </w:r>
      <w:r>
        <w:t xml:space="preserve">   monument lake    </w:t>
      </w:r>
      <w:r>
        <w:t xml:space="preserve">   trinidaddio    </w:t>
      </w:r>
      <w:r>
        <w:t xml:space="preserve">   plains    </w:t>
      </w:r>
      <w:r>
        <w:t xml:space="preserve">   mountains    </w:t>
      </w:r>
      <w:r>
        <w:t xml:space="preserve">   Fishing    </w:t>
      </w:r>
      <w:r>
        <w:t xml:space="preserve">   Bear    </w:t>
      </w:r>
      <w:r>
        <w:t xml:space="preserve">   Elk    </w:t>
      </w:r>
      <w:r>
        <w:t xml:space="preserve">   Bat Masterson    </w:t>
      </w:r>
      <w:r>
        <w:t xml:space="preserve">   Doc Holliday    </w:t>
      </w:r>
      <w:r>
        <w:t xml:space="preserve">   Aultman    </w:t>
      </w:r>
      <w:r>
        <w:t xml:space="preserve">   Cokedale    </w:t>
      </w:r>
      <w:r>
        <w:t xml:space="preserve">   Morley    </w:t>
      </w:r>
      <w:r>
        <w:t xml:space="preserve">   KT Boundary    </w:t>
      </w:r>
      <w:r>
        <w:t xml:space="preserve">   Simpsons Rest    </w:t>
      </w:r>
      <w:r>
        <w:t xml:space="preserve">   Fishers Peak    </w:t>
      </w:r>
      <w:r>
        <w:t xml:space="preserve">   Ludlow    </w:t>
      </w:r>
      <w:r>
        <w:t xml:space="preserve">   Santa Fe Trail    </w:t>
      </w:r>
      <w:r>
        <w:t xml:space="preserve">   Stonewall    </w:t>
      </w:r>
      <w:r>
        <w:t xml:space="preserve">   Kit Carson    </w:t>
      </w:r>
      <w:r>
        <w:t xml:space="preserve">   Las Animas    </w:t>
      </w:r>
      <w:r>
        <w:t xml:space="preserve">   Mining    </w:t>
      </w:r>
      <w:r>
        <w:t xml:space="preserve">   Artocade    </w:t>
      </w:r>
      <w:r>
        <w:t xml:space="preserve">   Purgatoire    </w:t>
      </w:r>
      <w:r>
        <w:t xml:space="preserve">   AR Mitchell    </w:t>
      </w:r>
      <w:r>
        <w:t xml:space="preserve">   Bloom Mansion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Trinidad</dc:title>
  <dcterms:created xsi:type="dcterms:W3CDTF">2021-10-11T19:47:02Z</dcterms:created>
  <dcterms:modified xsi:type="dcterms:W3CDTF">2021-10-11T19:47:02Z</dcterms:modified>
</cp:coreProperties>
</file>