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 is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incredible    </w:t>
      </w:r>
      <w:r>
        <w:t xml:space="preserve">   comedy    </w:t>
      </w:r>
      <w:r>
        <w:t xml:space="preserve">   drama    </w:t>
      </w:r>
      <w:r>
        <w:t xml:space="preserve">   togetherness    </w:t>
      </w:r>
      <w:r>
        <w:t xml:space="preserve">   triplets    </w:t>
      </w:r>
      <w:r>
        <w:t xml:space="preserve">   forgiveness    </w:t>
      </w:r>
      <w:r>
        <w:t xml:space="preserve">   betrayal    </w:t>
      </w:r>
      <w:r>
        <w:t xml:space="preserve">   tears    </w:t>
      </w:r>
      <w:r>
        <w:t xml:space="preserve">   respect    </w:t>
      </w:r>
      <w:r>
        <w:t xml:space="preserve">   love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Us</dc:title>
  <dcterms:created xsi:type="dcterms:W3CDTF">2021-10-11T19:46:08Z</dcterms:created>
  <dcterms:modified xsi:type="dcterms:W3CDTF">2021-10-11T19:46:08Z</dcterms:modified>
</cp:coreProperties>
</file>