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This is Where it Ends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stern and admitting of no appeasement or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pleasurable appreciation of anything; liking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strengthen mentally or morally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disturb or disquiet greatly in mind; agitate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greater than the speed of sound waves through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moral excellence; goodness; 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system or codification of belief or of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whose physiological functioning is aided by or dependent upon a mechanical or electronic device.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requiring or using much energy and vigor; strenuous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rhythmic flow of a sequence of sounds 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unsure; uncertain; not definite or positive; hesitant: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direct (the eyes, the attention, etc.) steadily: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facial expression, often ugly or contorted, that indicates disapproval, pain,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hard, washable floor covering formed by coating burlap or canvas with linseed oil, powdered cork, and rosin, and adding pigments to create the desired colors and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yield to disease, wounds, old age, etc.;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Where it Ends Vocab </dc:title>
  <dcterms:created xsi:type="dcterms:W3CDTF">2021-10-11T19:46:15Z</dcterms:created>
  <dcterms:modified xsi:type="dcterms:W3CDTF">2021-10-11T19:46:15Z</dcterms:modified>
</cp:coreProperties>
</file>