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a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of Dave's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the main character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Davis first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Dave's first rock &amp; roll band he listened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 Dave first toured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characters favourite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characters first real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Dave's great grandparents immigrate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Dave's first garage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band Dave influenced to be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characters name of his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Dave was born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Musician he played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Dave's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Dave's current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Dave's first favourite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band did Dave help become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Dave's first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form of music discussed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Dave originally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parent left Dave when he was little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call</dc:title>
  <dcterms:created xsi:type="dcterms:W3CDTF">2021-10-11T19:46:05Z</dcterms:created>
  <dcterms:modified xsi:type="dcterms:W3CDTF">2021-10-11T19:46:05Z</dcterms:modified>
</cp:coreProperties>
</file>