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This is a waste of your time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My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we go to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Our 5th grade class mascot that we came up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Your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im most annoying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month we were born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Something thays a waste of of your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Our favoriye thing to do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Our favorite video/song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is a waste of your time</dc:title>
  <dcterms:created xsi:type="dcterms:W3CDTF">2021-10-11T19:47:22Z</dcterms:created>
  <dcterms:modified xsi:type="dcterms:W3CDTF">2021-10-11T19:47:22Z</dcterms:modified>
</cp:coreProperties>
</file>