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This is where it 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shooter?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Autumn love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Ty’s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shot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used to date 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dating Autumn?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this all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Autumn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Tyler said,” He will be_________?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Sylv’s twin?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where it ends</dc:title>
  <dcterms:created xsi:type="dcterms:W3CDTF">2021-10-11T19:46:36Z</dcterms:created>
  <dcterms:modified xsi:type="dcterms:W3CDTF">2021-10-11T19:46:36Z</dcterms:modified>
</cp:coreProperties>
</file>