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who we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determined    </w:t>
      </w:r>
      <w:r>
        <w:t xml:space="preserve">   successful    </w:t>
      </w:r>
      <w:r>
        <w:t xml:space="preserve">   independent    </w:t>
      </w:r>
      <w:r>
        <w:t xml:space="preserve">   dreamers    </w:t>
      </w:r>
      <w:r>
        <w:t xml:space="preserve">   courageous    </w:t>
      </w:r>
      <w:r>
        <w:t xml:space="preserve">   build    </w:t>
      </w:r>
      <w:r>
        <w:t xml:space="preserve">   educate    </w:t>
      </w:r>
      <w:r>
        <w:t xml:space="preserve">   determination    </w:t>
      </w:r>
      <w:r>
        <w:t xml:space="preserve">   feminist    </w:t>
      </w:r>
      <w:r>
        <w:t xml:space="preserve">   inspire    </w:t>
      </w:r>
      <w:r>
        <w:t xml:space="preserve">   freedom    </w:t>
      </w:r>
      <w:r>
        <w:t xml:space="preserve">   inclusive    </w:t>
      </w:r>
      <w:r>
        <w:t xml:space="preserve">   diversity    </w:t>
      </w:r>
      <w:r>
        <w:t xml:space="preserve">   equality    </w:t>
      </w:r>
      <w:r>
        <w:t xml:space="preserve">   leaders    </w:t>
      </w:r>
      <w:r>
        <w:t xml:space="preserve">   organizer    </w:t>
      </w:r>
      <w:r>
        <w:t xml:space="preserve">   resilient    </w:t>
      </w:r>
      <w:r>
        <w:t xml:space="preserve">   strength    </w:t>
      </w:r>
      <w:r>
        <w:t xml:space="preserve">   empower    </w:t>
      </w:r>
      <w:r>
        <w:t xml:space="preserve">   badass    </w:t>
      </w:r>
      <w:r>
        <w:t xml:space="preserve">   mover    </w:t>
      </w:r>
      <w:r>
        <w:t xml:space="preserve">   survivor    </w:t>
      </w:r>
      <w:r>
        <w:t xml:space="preserve">   visionary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who we are</dc:title>
  <dcterms:created xsi:type="dcterms:W3CDTF">2021-10-11T19:48:03Z</dcterms:created>
  <dcterms:modified xsi:type="dcterms:W3CDTF">2021-10-11T19:48:03Z</dcterms:modified>
</cp:coreProperties>
</file>