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is your life: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begins the Holy Week?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disciple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town was Jesus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did Jesus’ ministry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appeared on the disciples head after Jesus returned to heaven?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came first, the shepherds or the three wise men?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section of the bible called that recorded Jesus’ life and teachings?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the last supper?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angel that appeared to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did Jesus die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king around the time of Jesus’ birth?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was Jesus resurrected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Jesus’ miracles confirmed his position in the _______ of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your life: Jesus</dc:title>
  <dcterms:created xsi:type="dcterms:W3CDTF">2021-10-11T19:46:58Z</dcterms:created>
  <dcterms:modified xsi:type="dcterms:W3CDTF">2021-10-11T19:46:58Z</dcterms:modified>
</cp:coreProperties>
</file>