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This n That for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Saw empty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festival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Caiaphas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Bartimaeus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Nicodemus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Barabbas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Simeon,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Buried Jesus (same as the Pharaoh's Number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Mount, of (arrest)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buried in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Entry into Jerusalem on  .... Sunday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 That for Easter</dc:title>
  <dcterms:created xsi:type="dcterms:W3CDTF">2021-10-11T19:48:01Z</dcterms:created>
  <dcterms:modified xsi:type="dcterms:W3CDTF">2021-10-11T19:48:01Z</dcterms:modified>
</cp:coreProperties>
</file>