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This weeks Bible Lesson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Motives    </w:t>
      </w:r>
      <w:r>
        <w:t xml:space="preserve">   Desires    </w:t>
      </w:r>
      <w:r>
        <w:t xml:space="preserve">   Extinguish    </w:t>
      </w:r>
      <w:r>
        <w:t xml:space="preserve">   Satan    </w:t>
      </w:r>
      <w:r>
        <w:t xml:space="preserve">   Faith    </w:t>
      </w:r>
      <w:r>
        <w:t xml:space="preserve">   Apostasy    </w:t>
      </w:r>
      <w:r>
        <w:t xml:space="preserve">   Trust    </w:t>
      </w:r>
      <w:r>
        <w:t xml:space="preserve">   Friend    </w:t>
      </w:r>
      <w:r>
        <w:t xml:space="preserve">   Ezekiel    </w:t>
      </w:r>
      <w:r>
        <w:t xml:space="preserve">   Restoration    </w:t>
      </w:r>
      <w:r>
        <w:t xml:space="preserve">   Anointed    </w:t>
      </w:r>
      <w:r>
        <w:t xml:space="preserve">   Elders    </w:t>
      </w:r>
      <w:r>
        <w:t xml:space="preserve">   Love    </w:t>
      </w:r>
      <w:r>
        <w:t xml:space="preserve">   Discipline    </w:t>
      </w:r>
      <w:r>
        <w:t xml:space="preserve">   Unintentionally    </w:t>
      </w:r>
      <w:r>
        <w:t xml:space="preserve">   Blood Avenger    </w:t>
      </w:r>
      <w:r>
        <w:t xml:space="preserve">   Manslayer    </w:t>
      </w:r>
      <w:r>
        <w:t xml:space="preserve">   Christians    </w:t>
      </w:r>
      <w:r>
        <w:t xml:space="preserve">   Zelophehad    </w:t>
      </w:r>
      <w:r>
        <w:t xml:space="preserve">   Livestock    </w:t>
      </w:r>
      <w:r>
        <w:t xml:space="preserve">   Good News    </w:t>
      </w:r>
      <w:r>
        <w:t xml:space="preserve">   Cities of Refuge    </w:t>
      </w:r>
      <w:r>
        <w:t xml:space="preserve">   Jericho    </w:t>
      </w:r>
      <w:r>
        <w:t xml:space="preserve">   Jordan    </w:t>
      </w:r>
      <w:r>
        <w:t xml:space="preserve">   Reubenites    </w:t>
      </w:r>
      <w:r>
        <w:t xml:space="preserve">   Salt Sea    </w:t>
      </w:r>
      <w:r>
        <w:t xml:space="preserve">   Shepham    </w:t>
      </w:r>
      <w:r>
        <w:t xml:space="preserve">   Moses    </w:t>
      </w:r>
      <w:r>
        <w:t xml:space="preserve">   Egypt    </w:t>
      </w:r>
      <w:r>
        <w:t xml:space="preserve">   Canaan    </w:t>
      </w:r>
      <w:r>
        <w:t xml:space="preserve">   Kadeshbarnea    </w:t>
      </w:r>
      <w:r>
        <w:t xml:space="preserve">   Edom    </w:t>
      </w:r>
      <w:r>
        <w:t xml:space="preserve">   Ahithophel    </w:t>
      </w:r>
      <w:r>
        <w:t xml:space="preserve">   Absalom    </w:t>
      </w:r>
      <w:r>
        <w:t xml:space="preserve">   David    </w:t>
      </w:r>
      <w:r>
        <w:t xml:space="preserve">   Jubilee    </w:t>
      </w:r>
      <w:r>
        <w:t xml:space="preserve">   Jehovah    </w:t>
      </w:r>
      <w:r>
        <w:t xml:space="preserve">   Apply    </w:t>
      </w:r>
      <w:r>
        <w:t xml:space="preserve">   Imagine    </w:t>
      </w:r>
      <w:r>
        <w:t xml:space="preserve">   Meditate    </w:t>
      </w:r>
      <w:r>
        <w:t xml:space="preserve">   Pray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weeks Bible Lesson</dc:title>
  <dcterms:created xsi:type="dcterms:W3CDTF">2021-10-11T19:47:55Z</dcterms:created>
  <dcterms:modified xsi:type="dcterms:W3CDTF">2021-10-11T19:47:55Z</dcterms:modified>
</cp:coreProperties>
</file>