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This week's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crescent    </w:t>
      </w:r>
      <w:r>
        <w:t xml:space="preserve">   fascinate    </w:t>
      </w:r>
      <w:r>
        <w:t xml:space="preserve">   discipline    </w:t>
      </w:r>
      <w:r>
        <w:t xml:space="preserve">   scene    </w:t>
      </w:r>
      <w:r>
        <w:t xml:space="preserve">   science    </w:t>
      </w:r>
      <w:r>
        <w:t xml:space="preserve">   unique    </w:t>
      </w:r>
      <w:r>
        <w:t xml:space="preserve">   antique    </w:t>
      </w:r>
      <w:r>
        <w:t xml:space="preserve">   tongue    </w:t>
      </w:r>
      <w:r>
        <w:t xml:space="preserve">   league    </w:t>
      </w:r>
      <w:r>
        <w:t xml:space="preserve">   brochure    </w:t>
      </w:r>
      <w:r>
        <w:t xml:space="preserve">   machine    </w:t>
      </w:r>
      <w:r>
        <w:t xml:space="preserve">   chalet    </w:t>
      </w:r>
      <w:r>
        <w:t xml:space="preserve">   chef    </w:t>
      </w:r>
      <w:r>
        <w:t xml:space="preserve">   character    </w:t>
      </w:r>
      <w:r>
        <w:t xml:space="preserve">   echo    </w:t>
      </w:r>
      <w:r>
        <w:t xml:space="preserve">   chemist    </w:t>
      </w:r>
      <w:r>
        <w:t xml:space="preserve">   chorus    </w:t>
      </w:r>
      <w:r>
        <w:t xml:space="preserve">   scheme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week's spellings</dc:title>
  <dcterms:created xsi:type="dcterms:W3CDTF">2021-10-11T19:48:03Z</dcterms:created>
  <dcterms:modified xsi:type="dcterms:W3CDTF">2021-10-11T19:48:03Z</dcterms:modified>
</cp:coreProperties>
</file>