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Thomas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rejected    </w:t>
      </w:r>
      <w:r>
        <w:t xml:space="preserve">   fouralone    </w:t>
      </w:r>
      <w:r>
        <w:t xml:space="preserve">   scholarship    </w:t>
      </w:r>
      <w:r>
        <w:t xml:space="preserve">   influence    </w:t>
      </w:r>
      <w:r>
        <w:t xml:space="preserve">   missingman    </w:t>
      </w:r>
      <w:r>
        <w:t xml:space="preserve">   parallel    </w:t>
      </w:r>
      <w:r>
        <w:t xml:space="preserve">   greek    </w:t>
      </w:r>
      <w:r>
        <w:t xml:space="preserve">   manuscript    </w:t>
      </w:r>
      <w:r>
        <w:t xml:space="preserve">   hundredfourteen    </w:t>
      </w:r>
      <w:r>
        <w:t xml:space="preserve">   naghammadi    </w:t>
      </w:r>
      <w:r>
        <w:t xml:space="preserve">   gospelofthomas    </w:t>
      </w:r>
      <w:r>
        <w:t xml:space="preserve">   simplistic    </w:t>
      </w:r>
      <w:r>
        <w:t xml:space="preserve">   sayings    </w:t>
      </w:r>
      <w:r>
        <w:t xml:space="preserve">   gnostic    </w:t>
      </w:r>
      <w:r>
        <w:t xml:space="preserve">   cannonization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</dc:title>
  <dcterms:created xsi:type="dcterms:W3CDTF">2021-10-11T19:47:36Z</dcterms:created>
  <dcterms:modified xsi:type="dcterms:W3CDTF">2021-10-11T19:47:36Z</dcterms:modified>
</cp:coreProperties>
</file>