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Thomas Becket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saint    </w:t>
      </w:r>
      <w:r>
        <w:t xml:space="preserve">   archbishop    </w:t>
      </w:r>
      <w:r>
        <w:t xml:space="preserve">   friendship    </w:t>
      </w:r>
      <w:r>
        <w:t xml:space="preserve">   Death    </w:t>
      </w:r>
      <w:r>
        <w:t xml:space="preserve">   Murder    </w:t>
      </w:r>
      <w:r>
        <w:t xml:space="preserve">   Stabbed    </w:t>
      </w:r>
      <w:r>
        <w:t xml:space="preserve">   Church    </w:t>
      </w:r>
      <w:r>
        <w:t xml:space="preserve">   Henry    </w:t>
      </w:r>
      <w:r>
        <w:t xml:space="preserve">   King    </w:t>
      </w:r>
      <w:r>
        <w:t xml:space="preserve">   knights    </w:t>
      </w:r>
      <w:r>
        <w:t xml:space="preserve">   Four    </w:t>
      </w:r>
      <w:r>
        <w:t xml:space="preserve">   Cathedral    </w:t>
      </w:r>
      <w:r>
        <w:t xml:space="preserve">   Canterbury    </w:t>
      </w:r>
      <w:r>
        <w:t xml:space="preserve">   Becket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Becket</dc:title>
  <dcterms:created xsi:type="dcterms:W3CDTF">2021-10-11T19:46:58Z</dcterms:created>
  <dcterms:modified xsi:type="dcterms:W3CDTF">2021-10-11T19:46:58Z</dcterms:modified>
</cp:coreProperties>
</file>