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Thomas Edison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invention by Edison helped make progress towards the making of movies.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Someone who creates new process or device.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holds the record for the most patents.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first major invention by Thomas Edison.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Patented by Edison in 1879 and one of his most famous inventions. Improved life in homes and businesses.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Thomas Edison held the highest ____________ for the most patents.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Thomas Edison's first wife?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time in U.S. history in the late 19th century known for growth in industry and corruption.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one company tries to take control of the industry.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Edison invented the early version of the alkaline ________________.</w:t>
            </w:r>
          </w:p>
        </w:tc>
      </w:tr>
    </w:tbl>
    <w:p>
      <w:pPr>
        <w:pStyle w:val="WordBankMedium"/>
      </w:pPr>
      <w:r>
        <w:t xml:space="preserve">   Thomas Edison    </w:t>
      </w:r>
      <w:r>
        <w:t xml:space="preserve">   light bulb    </w:t>
      </w:r>
      <w:r>
        <w:t xml:space="preserve">   inventor    </w:t>
      </w:r>
      <w:r>
        <w:t xml:space="preserve">   record    </w:t>
      </w:r>
      <w:r>
        <w:t xml:space="preserve">   Gilded Age    </w:t>
      </w:r>
      <w:r>
        <w:t xml:space="preserve">   monopoly    </w:t>
      </w:r>
      <w:r>
        <w:t xml:space="preserve">   phonograph    </w:t>
      </w:r>
      <w:r>
        <w:t xml:space="preserve">   motion picture camera    </w:t>
      </w:r>
      <w:r>
        <w:t xml:space="preserve">   battery    </w:t>
      </w:r>
      <w:r>
        <w:t xml:space="preserve">   Mary Stilwell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Thomas Edison</dc:title>
  <dcterms:created xsi:type="dcterms:W3CDTF">2021-10-11T19:47:35Z</dcterms:created>
  <dcterms:modified xsi:type="dcterms:W3CDTF">2021-10-11T19:47:35Z</dcterms:modified>
</cp:coreProperties>
</file>