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Ohio    </w:t>
      </w:r>
      <w:r>
        <w:t xml:space="preserve">   New Jersey    </w:t>
      </w:r>
      <w:r>
        <w:t xml:space="preserve">   Alva    </w:t>
      </w:r>
      <w:r>
        <w:t xml:space="preserve">   Edison    </w:t>
      </w:r>
      <w:r>
        <w:t xml:space="preserve">   February    </w:t>
      </w:r>
      <w:r>
        <w:t xml:space="preserve">   light bulb    </w:t>
      </w:r>
      <w:r>
        <w:t xml:space="preserve">   Mary    </w:t>
      </w:r>
      <w:r>
        <w:t xml:space="preserve">   mary had a little lamb    </w:t>
      </w:r>
      <w:r>
        <w:t xml:space="preserve">   Mina    </w:t>
      </w:r>
      <w:r>
        <w:t xml:space="preserve">   motion picture    </w:t>
      </w:r>
      <w:r>
        <w:t xml:space="preserve">   Nancy    </w:t>
      </w:r>
      <w:r>
        <w:t xml:space="preserve">   October    </w:t>
      </w:r>
      <w:r>
        <w:t xml:space="preserve">   patents    </w:t>
      </w:r>
      <w:r>
        <w:t xml:space="preserve">   phonograph    </w:t>
      </w:r>
      <w:r>
        <w:t xml:space="preserve">   Samuel    </w:t>
      </w:r>
      <w:r>
        <w:t xml:space="preserve">   scarlet fever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</dc:title>
  <dcterms:created xsi:type="dcterms:W3CDTF">2021-10-11T19:47:51Z</dcterms:created>
  <dcterms:modified xsi:type="dcterms:W3CDTF">2021-10-11T19:47:51Z</dcterms:modified>
</cp:coreProperties>
</file>