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Thomas Edison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Laboratory    </w:t>
      </w:r>
      <w:r>
        <w:t xml:space="preserve">   Direct current    </w:t>
      </w:r>
      <w:r>
        <w:t xml:space="preserve">   General Electric    </w:t>
      </w:r>
      <w:r>
        <w:t xml:space="preserve">   Hyperactive    </w:t>
      </w:r>
      <w:r>
        <w:t xml:space="preserve">   Businessman    </w:t>
      </w:r>
      <w:r>
        <w:t xml:space="preserve">   Phonograph    </w:t>
      </w:r>
      <w:r>
        <w:t xml:space="preserve">   Tesla    </w:t>
      </w:r>
      <w:r>
        <w:t xml:space="preserve">   Ohio    </w:t>
      </w:r>
      <w:r>
        <w:t xml:space="preserve">   Patent    </w:t>
      </w:r>
      <w:r>
        <w:t xml:space="preserve">   Technology    </w:t>
      </w:r>
      <w:r>
        <w:t xml:space="preserve">   Inventor    </w:t>
      </w:r>
      <w:r>
        <w:t xml:space="preserve">   Electricity    </w:t>
      </w:r>
      <w:r>
        <w:t xml:space="preserve">   Menlo Park    </w:t>
      </w:r>
      <w:r>
        <w:t xml:space="preserve">   Lightbulb    </w:t>
      </w:r>
      <w:r>
        <w:t xml:space="preserve">   Edison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Edison</dc:title>
  <dcterms:created xsi:type="dcterms:W3CDTF">2021-10-11T19:48:00Z</dcterms:created>
  <dcterms:modified xsi:type="dcterms:W3CDTF">2021-10-11T19:48:00Z</dcterms:modified>
</cp:coreProperties>
</file>