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Edison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Edison was known for building America's economy during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Edison's wife who was nineteen years younger than him whom he married after his first wife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telegraph company that would often buy Edison's inventions and was the leading company of its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Edison received 1,093 of these in his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Edison's first wife who was sixteen at the time that they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in which Edison set up his first laboratory and hired machinists.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Edison's invention that was the first thing to allow someone to record sound.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where Edison landed a job at the Western Union Company. It was America's center for science and culture at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Edison's first invention which synchronized several stock tickers'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siblings Edison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Edison worked as an operator of these at age 15 after being taught how to use them by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Edison is widely known for being one of these. He quit his job as a telegrapher to become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Edison was the first person to project one of these, and he held the first screening at Koster and Bial's Music Hall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Edison's rival: an engineering visionary with academic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Although he did not invent the first one, Edison improved this so that it could be commercially practical and efficient.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Edison Crossword</dc:title>
  <dcterms:created xsi:type="dcterms:W3CDTF">2021-10-11T19:48:03Z</dcterms:created>
  <dcterms:modified xsi:type="dcterms:W3CDTF">2021-10-11T19:48:03Z</dcterms:modified>
</cp:coreProperties>
</file>