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Edison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Thomas's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Thomas Edison born?(State)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Thomas's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Thomas Edison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wives did Thomas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Thomas Edison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Thomas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brother was Thomas? (1-7)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Thomas educated?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 make that helps light up rooms?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Thomas do on a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Charles Edison born? (One of Thomas's son's)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Charles Edison die(One of Thomas's son's)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Thomas Edison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Thomas Edison move to New York?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Edison Crossword Puzzle</dc:title>
  <dcterms:created xsi:type="dcterms:W3CDTF">2021-10-11T19:46:37Z</dcterms:created>
  <dcterms:modified xsi:type="dcterms:W3CDTF">2021-10-11T19:46:37Z</dcterms:modified>
</cp:coreProperties>
</file>