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Edison: Word Slueth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camera    </w:t>
      </w:r>
      <w:r>
        <w:t xml:space="preserve">   entrepreneur    </w:t>
      </w:r>
      <w:r>
        <w:t xml:space="preserve">   ford    </w:t>
      </w:r>
      <w:r>
        <w:t xml:space="preserve">   genius    </w:t>
      </w:r>
      <w:r>
        <w:t xml:space="preserve">   inventor    </w:t>
      </w:r>
      <w:r>
        <w:t xml:space="preserve">   newspaper    </w:t>
      </w:r>
      <w:r>
        <w:t xml:space="preserve">   ohio    </w:t>
      </w:r>
      <w:r>
        <w:t xml:space="preserve">   phonograph    </w:t>
      </w:r>
      <w:r>
        <w:t xml:space="preserve">   success    </w:t>
      </w:r>
      <w:r>
        <w:t xml:space="preserve">   telegraph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Edison: Word Slueth</dc:title>
  <dcterms:created xsi:type="dcterms:W3CDTF">2021-10-11T19:47:27Z</dcterms:created>
  <dcterms:modified xsi:type="dcterms:W3CDTF">2021-10-11T19:47:27Z</dcterms:modified>
</cp:coreProperties>
</file>