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Thomas Edison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lab    </w:t>
      </w:r>
      <w:r>
        <w:t xml:space="preserve">   doll    </w:t>
      </w:r>
      <w:r>
        <w:t xml:space="preserve">   sound    </w:t>
      </w:r>
      <w:r>
        <w:t xml:space="preserve">   phonograph    </w:t>
      </w:r>
      <w:r>
        <w:t xml:space="preserve">   Electricity    </w:t>
      </w:r>
      <w:r>
        <w:t xml:space="preserve">   Company    </w:t>
      </w:r>
      <w:r>
        <w:t xml:space="preserve">   February    </w:t>
      </w:r>
      <w:r>
        <w:t xml:space="preserve">   October    </w:t>
      </w:r>
      <w:r>
        <w:t xml:space="preserve">   patent    </w:t>
      </w:r>
      <w:r>
        <w:t xml:space="preserve">   battery    </w:t>
      </w:r>
      <w:r>
        <w:t xml:space="preserve">   Invention    </w:t>
      </w:r>
      <w:r>
        <w:t xml:space="preserve">   LightBulb    </w:t>
      </w:r>
      <w:r>
        <w:t xml:space="preserve">   Edison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Edison</dc:title>
  <dcterms:created xsi:type="dcterms:W3CDTF">2021-10-11T19:47:20Z</dcterms:created>
  <dcterms:modified xsi:type="dcterms:W3CDTF">2021-10-11T19:47:20Z</dcterms:modified>
</cp:coreProperties>
</file>