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Thomas &amp;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Stephen    </w:t>
      </w:r>
      <w:r>
        <w:t xml:space="preserve">   Gynn    </w:t>
      </w:r>
      <w:r>
        <w:t xml:space="preserve">   Splodge    </w:t>
      </w:r>
      <w:r>
        <w:t xml:space="preserve">   Harvey    </w:t>
      </w:r>
      <w:r>
        <w:t xml:space="preserve">   Jeremy    </w:t>
      </w:r>
      <w:r>
        <w:t xml:space="preserve">   BoCo    </w:t>
      </w:r>
      <w:r>
        <w:t xml:space="preserve">   Scruff    </w:t>
      </w:r>
      <w:r>
        <w:t xml:space="preserve">   Mavis    </w:t>
      </w:r>
      <w:r>
        <w:t xml:space="preserve">   Timothy    </w:t>
      </w:r>
      <w:r>
        <w:t xml:space="preserve">   Neville    </w:t>
      </w:r>
      <w:r>
        <w:t xml:space="preserve">   Oliver    </w:t>
      </w:r>
      <w:r>
        <w:t xml:space="preserve">   Molly    </w:t>
      </w:r>
      <w:r>
        <w:t xml:space="preserve">   Victor    </w:t>
      </w:r>
      <w:r>
        <w:t xml:space="preserve">   Spencer    </w:t>
      </w:r>
      <w:r>
        <w:t xml:space="preserve">   Hiro    </w:t>
      </w:r>
      <w:r>
        <w:t xml:space="preserve">   Sonny    </w:t>
      </w:r>
      <w:r>
        <w:t xml:space="preserve">   Sidney    </w:t>
      </w:r>
      <w:r>
        <w:t xml:space="preserve">   Paxton    </w:t>
      </w:r>
      <w:r>
        <w:t xml:space="preserve">   Norman    </w:t>
      </w:r>
      <w:r>
        <w:t xml:space="preserve">   Dennis    </w:t>
      </w:r>
      <w:r>
        <w:t xml:space="preserve">   Lady    </w:t>
      </w:r>
      <w:r>
        <w:t xml:space="preserve">   Harold    </w:t>
      </w:r>
      <w:r>
        <w:t xml:space="preserve">   Bertie    </w:t>
      </w:r>
      <w:r>
        <w:t xml:space="preserve">   Flora    </w:t>
      </w:r>
      <w:r>
        <w:t xml:space="preserve">   Bertram    </w:t>
      </w:r>
      <w:r>
        <w:t xml:space="preserve">   Murdoch    </w:t>
      </w:r>
      <w:r>
        <w:t xml:space="preserve">   Sixteen    </w:t>
      </w:r>
      <w:r>
        <w:t xml:space="preserve">   Wilbert    </w:t>
      </w:r>
      <w:r>
        <w:t xml:space="preserve">   Tim    </w:t>
      </w:r>
      <w:r>
        <w:t xml:space="preserve">   Jim    </w:t>
      </w:r>
      <w:r>
        <w:t xml:space="preserve">   Albert    </w:t>
      </w:r>
      <w:r>
        <w:t xml:space="preserve">   Flying Scotsman    </w:t>
      </w:r>
      <w:r>
        <w:t xml:space="preserve">   Ben    </w:t>
      </w:r>
      <w:r>
        <w:t xml:space="preserve">   Bill    </w:t>
      </w:r>
      <w:r>
        <w:t xml:space="preserve">   Cranky    </w:t>
      </w:r>
      <w:r>
        <w:t xml:space="preserve">   Salty    </w:t>
      </w:r>
      <w:r>
        <w:t xml:space="preserve">   Phillip    </w:t>
      </w:r>
      <w:r>
        <w:t xml:space="preserve">   Samson    </w:t>
      </w:r>
      <w:r>
        <w:t xml:space="preserve">   Ace    </w:t>
      </w:r>
      <w:r>
        <w:t xml:space="preserve">   Young Boa    </w:t>
      </w:r>
      <w:r>
        <w:t xml:space="preserve">   Ashima    </w:t>
      </w:r>
      <w:r>
        <w:t xml:space="preserve">   Victoria    </w:t>
      </w:r>
      <w:r>
        <w:t xml:space="preserve">   Elsie    </w:t>
      </w:r>
      <w:r>
        <w:t xml:space="preserve">   Henrietta    </w:t>
      </w:r>
      <w:r>
        <w:t xml:space="preserve">   Diesel 10    </w:t>
      </w:r>
      <w:r>
        <w:t xml:space="preserve">   Diesel    </w:t>
      </w:r>
      <w:r>
        <w:t xml:space="preserve">   Daisy    </w:t>
      </w:r>
      <w:r>
        <w:t xml:space="preserve">   Ryan    </w:t>
      </w:r>
      <w:r>
        <w:t xml:space="preserve">   Mr Percival    </w:t>
      </w:r>
      <w:r>
        <w:t xml:space="preserve">   Sir Topham Hatt    </w:t>
      </w:r>
      <w:r>
        <w:t xml:space="preserve">   Stanley    </w:t>
      </w:r>
      <w:r>
        <w:t xml:space="preserve">   Rebbeca    </w:t>
      </w:r>
      <w:r>
        <w:t xml:space="preserve">   Emily    </w:t>
      </w:r>
      <w:r>
        <w:t xml:space="preserve">   Nia    </w:t>
      </w:r>
      <w:r>
        <w:t xml:space="preserve">   Jenny Packard    </w:t>
      </w:r>
      <w:r>
        <w:t xml:space="preserve">   Ned    </w:t>
      </w:r>
      <w:r>
        <w:t xml:space="preserve">   Byron    </w:t>
      </w:r>
      <w:r>
        <w:t xml:space="preserve">   Kelly    </w:t>
      </w:r>
      <w:r>
        <w:t xml:space="preserve">   Monty    </w:t>
      </w:r>
      <w:r>
        <w:t xml:space="preserve">   Max    </w:t>
      </w:r>
      <w:r>
        <w:t xml:space="preserve">   Alfie    </w:t>
      </w:r>
      <w:r>
        <w:t xml:space="preserve">   Nelson    </w:t>
      </w:r>
      <w:r>
        <w:t xml:space="preserve">   Jack    </w:t>
      </w:r>
      <w:r>
        <w:t xml:space="preserve">   Duke    </w:t>
      </w:r>
      <w:r>
        <w:t xml:space="preserve">   Freddie    </w:t>
      </w:r>
      <w:r>
        <w:t xml:space="preserve">   Duncan    </w:t>
      </w:r>
      <w:r>
        <w:t xml:space="preserve">   Rusty    </w:t>
      </w:r>
      <w:r>
        <w:t xml:space="preserve">   Peter Sam    </w:t>
      </w:r>
      <w:r>
        <w:t xml:space="preserve">   Sir Handel    </w:t>
      </w:r>
      <w:r>
        <w:t xml:space="preserve">   Rheneas    </w:t>
      </w:r>
      <w:r>
        <w:t xml:space="preserve">   Skarloey    </w:t>
      </w:r>
      <w:r>
        <w:t xml:space="preserve">   Douglas    </w:t>
      </w:r>
      <w:r>
        <w:t xml:space="preserve">   Donald    </w:t>
      </w:r>
      <w:r>
        <w:t xml:space="preserve">   Duck    </w:t>
      </w:r>
      <w:r>
        <w:t xml:space="preserve">   Toby    </w:t>
      </w:r>
      <w:r>
        <w:t xml:space="preserve">   Percy    </w:t>
      </w:r>
      <w:r>
        <w:t xml:space="preserve">   James    </w:t>
      </w:r>
      <w:r>
        <w:t xml:space="preserve">   Gordon    </w:t>
      </w:r>
      <w:r>
        <w:t xml:space="preserve">   Henry    </w:t>
      </w:r>
      <w:r>
        <w:t xml:space="preserve">   Edward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&amp; Friends</dc:title>
  <dcterms:created xsi:type="dcterms:W3CDTF">2021-10-11T19:48:10Z</dcterms:created>
  <dcterms:modified xsi:type="dcterms:W3CDTF">2021-10-11T19:48:10Z</dcterms:modified>
</cp:coreProperties>
</file>