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Thomas Gage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did Thomas Gage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Gage was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Thomas Gage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Thomas Gage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Gage entered the army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children did Thomas Gage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siblings does Thomas Gage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Thomas Gage was also in the?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Gage was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Thomas Gage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Thomas Gage feel during the American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Gage was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Gage </dc:title>
  <dcterms:created xsi:type="dcterms:W3CDTF">2021-10-11T19:48:05Z</dcterms:created>
  <dcterms:modified xsi:type="dcterms:W3CDTF">2021-10-11T19:48:05Z</dcterms:modified>
</cp:coreProperties>
</file>