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Hobbes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suspected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of the English Civil War that he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didn't believe this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state that humans are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that inspired his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 believed to be the only true and correct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most popular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 believed humans to be at their core.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Hobbes</dc:title>
  <dcterms:created xsi:type="dcterms:W3CDTF">2021-10-11T19:48:07Z</dcterms:created>
  <dcterms:modified xsi:type="dcterms:W3CDTF">2021-10-11T19:48:07Z</dcterms:modified>
</cp:coreProperties>
</file>