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Hobbes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Derbyshire    </w:t>
      </w:r>
      <w:r>
        <w:t xml:space="preserve">   Historian    </w:t>
      </w:r>
      <w:r>
        <w:t xml:space="preserve">   Scientist    </w:t>
      </w:r>
      <w:r>
        <w:t xml:space="preserve">   De Corpore    </w:t>
      </w:r>
      <w:r>
        <w:t xml:space="preserve">   British    </w:t>
      </w:r>
      <w:r>
        <w:t xml:space="preserve">   De Cive    </w:t>
      </w:r>
      <w:r>
        <w:t xml:space="preserve">   December    </w:t>
      </w:r>
      <w:r>
        <w:t xml:space="preserve">   Hardwick Hall    </w:t>
      </w:r>
      <w:r>
        <w:t xml:space="preserve">   Hobbes    </w:t>
      </w:r>
      <w:r>
        <w:t xml:space="preserve">   Leviathan    </w:t>
      </w:r>
      <w:r>
        <w:t xml:space="preserve">   Magdalen    </w:t>
      </w:r>
      <w:r>
        <w:t xml:space="preserve">   Malmesbury    </w:t>
      </w:r>
      <w:r>
        <w:t xml:space="preserve">   Philosopher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Hobbes </dc:title>
  <dcterms:created xsi:type="dcterms:W3CDTF">2021-10-11T19:47:22Z</dcterms:created>
  <dcterms:modified xsi:type="dcterms:W3CDTF">2021-10-11T19:47:22Z</dcterms:modified>
</cp:coreProperties>
</file>