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the ________ born of ten siblings.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political party is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argued for ___________ and a smaller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father of the declaration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married  _______ Wayles in 1772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brought up in the state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most significant accomplishment as president was the _________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third _________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Burr and I tied for the presidency in the electoral college in 1801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born on ______ 13, 1743</w:t>
            </w:r>
          </w:p>
        </w:tc>
      </w:tr>
    </w:tbl>
    <w:p>
      <w:pPr>
        <w:pStyle w:val="WordBankMedium"/>
      </w:pPr>
      <w:r>
        <w:t xml:space="preserve">   Agrarianism     </w:t>
      </w:r>
      <w:r>
        <w:t xml:space="preserve">   Aaron    </w:t>
      </w:r>
      <w:r>
        <w:t xml:space="preserve">   President     </w:t>
      </w:r>
      <w:r>
        <w:t xml:space="preserve">    Democratic-Republican    </w:t>
      </w:r>
      <w:r>
        <w:t xml:space="preserve">   Martha    </w:t>
      </w:r>
      <w:r>
        <w:t xml:space="preserve">   Virginia    </w:t>
      </w:r>
      <w:r>
        <w:t xml:space="preserve">   Independence     </w:t>
      </w:r>
      <w:r>
        <w:t xml:space="preserve">   April     </w:t>
      </w:r>
      <w:r>
        <w:t xml:space="preserve">   Louisiana 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2021-10-11T19:47:39Z</dcterms:created>
  <dcterms:modified xsi:type="dcterms:W3CDTF">2021-10-11T19:47:39Z</dcterms:modified>
</cp:coreProperties>
</file>