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responsible for the ________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I fought in to show the rulers in Barbary States that Americans won’t pay tribute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a tie of 73 votes in the presidential elections of 1800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the ________ President of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born and brought up in this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I want my economy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devised this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called the father of this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made me secretary of this when he was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election year I called a Revolution as power passed from one party to another for the first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2021-10-11T19:47:42Z</dcterms:created>
  <dcterms:modified xsi:type="dcterms:W3CDTF">2021-10-11T19:47:42Z</dcterms:modified>
</cp:coreProperties>
</file>