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 Jefferson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believe these kind of people make the best decisions for our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was the President of this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 prefer this country over Britain.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once studied this profession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family is 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ideal form of Economy.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 was born in this state.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 elected as VP to server under this President.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 am this President’s Secretary of State.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best form of Government. </w:t>
            </w:r>
          </w:p>
        </w:tc>
      </w:tr>
    </w:tbl>
    <w:p>
      <w:pPr>
        <w:pStyle w:val="WordBankSmall"/>
      </w:pPr>
      <w:r>
        <w:t xml:space="preserve">   John Adams    </w:t>
      </w:r>
      <w:r>
        <w:t xml:space="preserve">   Agriculture    </w:t>
      </w:r>
      <w:r>
        <w:t xml:space="preserve">   Ordinary    </w:t>
      </w:r>
      <w:r>
        <w:t xml:space="preserve">   Democracy    </w:t>
      </w:r>
      <w:r>
        <w:t xml:space="preserve">   Wealthy    </w:t>
      </w:r>
      <w:r>
        <w:t xml:space="preserve">   Virginia     </w:t>
      </w:r>
      <w:r>
        <w:t xml:space="preserve">   Washington    </w:t>
      </w:r>
      <w:r>
        <w:t xml:space="preserve">   France    </w:t>
      </w:r>
      <w:r>
        <w:t xml:space="preserve">   Law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Jefferson</dc:title>
  <dcterms:created xsi:type="dcterms:W3CDTF">2021-10-11T19:47:44Z</dcterms:created>
  <dcterms:modified xsi:type="dcterms:W3CDTF">2021-10-11T19:47:44Z</dcterms:modified>
</cp:coreProperties>
</file>