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louisiana    </w:t>
      </w:r>
      <w:r>
        <w:t xml:space="preserve">   thoughtful    </w:t>
      </w:r>
      <w:r>
        <w:t xml:space="preserve">   virginia    </w:t>
      </w:r>
      <w:r>
        <w:t xml:space="preserve">   american    </w:t>
      </w:r>
      <w:r>
        <w:t xml:space="preserve">   writer    </w:t>
      </w:r>
      <w:r>
        <w:t xml:space="preserve">   reader    </w:t>
      </w:r>
      <w:r>
        <w:t xml:space="preserve">   educator    </w:t>
      </w:r>
      <w:r>
        <w:t xml:space="preserve">   intelligent    </w:t>
      </w:r>
      <w:r>
        <w:t xml:space="preserve">   Declaration    </w:t>
      </w:r>
      <w:r>
        <w:t xml:space="preserve">   Monticello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2021-10-11T19:46:51Z</dcterms:created>
  <dcterms:modified xsi:type="dcterms:W3CDTF">2021-10-11T19:46:51Z</dcterms:modified>
</cp:coreProperties>
</file>