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Educator    </w:t>
      </w:r>
      <w:r>
        <w:t xml:space="preserve">   Monticello    </w:t>
      </w:r>
      <w:r>
        <w:t xml:space="preserve">   Reader    </w:t>
      </w:r>
      <w:r>
        <w:t xml:space="preserve">   Virginia    </w:t>
      </w:r>
      <w:r>
        <w:t xml:space="preserve">   Writer    </w:t>
      </w:r>
      <w:r>
        <w:t xml:space="preserve">   Declaration    </w:t>
      </w:r>
      <w:r>
        <w:t xml:space="preserve">   Intelligent    </w:t>
      </w:r>
      <w:r>
        <w:t xml:space="preserve">   American    </w:t>
      </w:r>
      <w:r>
        <w:t xml:space="preserve">   Louisiana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2021-10-11T19:46:54Z</dcterms:created>
  <dcterms:modified xsi:type="dcterms:W3CDTF">2021-10-11T19:46:54Z</dcterms:modified>
</cp:coreProperties>
</file>