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Thomas Jefferson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color of hair (wig)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encourage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Jefferson was the first president to be inaugurated in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Year of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Profession before becoming Pres.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Minister of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co writers of the Declaration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Number of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of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Louisiana Purchase was made in the year of______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day the declaration was published was___________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His face is on this Moutain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Secretary of state under this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Jefferson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year the declaration was published was_________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educates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third__________ of the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Vice President under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Jefferson was born in the month of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Thomas Jefferson</dc:title>
  <dcterms:created xsi:type="dcterms:W3CDTF">2021-10-11T19:46:29Z</dcterms:created>
  <dcterms:modified xsi:type="dcterms:W3CDTF">2021-10-11T19:46:29Z</dcterms:modified>
</cp:coreProperties>
</file>