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Thomas Jefferson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appointed to act for another in business or legal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factory in which logs are sawed into lumber by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inalienable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does not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crime of betraying one's country by attempting to kill the sovereign or 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or bequeath an income or property to a power or institution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sharing a common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president's group of advisers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army of part-time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Obtain something from a specified source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 </dc:title>
  <dcterms:created xsi:type="dcterms:W3CDTF">2021-10-11T19:47:46Z</dcterms:created>
  <dcterms:modified xsi:type="dcterms:W3CDTF">2021-10-11T19:47:46Z</dcterms:modified>
</cp:coreProperties>
</file>