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Thomas Jefferson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Embargo Act    </w:t>
      </w:r>
      <w:r>
        <w:t xml:space="preserve">   Inaugural Address    </w:t>
      </w:r>
      <w:r>
        <w:t xml:space="preserve">   Tripoli War    </w:t>
      </w:r>
      <w:r>
        <w:t xml:space="preserve">   Election    </w:t>
      </w:r>
      <w:r>
        <w:t xml:space="preserve">   Louisiana Purchase    </w:t>
      </w:r>
      <w:r>
        <w:t xml:space="preserve">   Democratic-Republicans    </w:t>
      </w:r>
      <w:r>
        <w:t xml:space="preserve">   Levi Lincoln    </w:t>
      </w:r>
      <w:r>
        <w:t xml:space="preserve">   Henry Dearborn    </w:t>
      </w:r>
      <w:r>
        <w:t xml:space="preserve">   Robert Smith    </w:t>
      </w:r>
      <w:r>
        <w:t xml:space="preserve">   Albert Gallatin    </w:t>
      </w:r>
      <w:r>
        <w:t xml:space="preserve">   James Madison    </w:t>
      </w:r>
      <w:r>
        <w:t xml:space="preserve">   Federalist    </w:t>
      </w:r>
      <w:r>
        <w:t xml:space="preserve">   Aaron Burr    </w:t>
      </w:r>
      <w:r>
        <w:t xml:space="preserve">   John Adams    </w:t>
      </w:r>
      <w:r>
        <w:t xml:space="preserve">   Thomas Jefferson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Thomas Jefferson</dc:title>
  <dcterms:created xsi:type="dcterms:W3CDTF">2021-10-11T19:48:14Z</dcterms:created>
  <dcterms:modified xsi:type="dcterms:W3CDTF">2021-10-11T19:48:14Z</dcterms:modified>
</cp:coreProperties>
</file>