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of U.S. currency does Jefferson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two important qualities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Jefferson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Jefferson lose against in his attempt to run for a third term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"free"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major war that Jefferson was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number of slaves Jefferson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Jefferson 5,000 acre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Jefferson believed that whites and blacks could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Jefferson was which number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2021-10-11T19:47:53Z</dcterms:created>
  <dcterms:modified xsi:type="dcterms:W3CDTF">2021-10-11T19:47:53Z</dcterms:modified>
</cp:coreProperties>
</file>