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Jefferson</w:t>
      </w:r>
    </w:p>
    <w:p>
      <w:pPr>
        <w:pStyle w:val="Questions"/>
      </w:pPr>
      <w:r>
        <w:t xml:space="preserve">1. VECI PIERETDNS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NIGFUOND RTAEFH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RCAFEN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IRIGVIAN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AHMRTA JESFORNEF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SI TI HET UORFHT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EYLARW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ERSEPNDTI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ORROVNGE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GNERNGIDA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MOTUN ORHMRUSE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LCTIOONLEM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ERATYESCR FO SATTE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2021-10-11T19:48:23Z</dcterms:created>
  <dcterms:modified xsi:type="dcterms:W3CDTF">2021-10-11T19:48:23Z</dcterms:modified>
</cp:coreProperties>
</file>