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MOUNT RUSHMORE    </w:t>
      </w:r>
      <w:r>
        <w:t xml:space="preserve">   INVENTOR    </w:t>
      </w:r>
      <w:r>
        <w:t xml:space="preserve">   LINGUIST    </w:t>
      </w:r>
      <w:r>
        <w:t xml:space="preserve">   WRITER    </w:t>
      </w:r>
      <w:r>
        <w:t xml:space="preserve">   ASTRONOMER    </w:t>
      </w:r>
      <w:r>
        <w:t xml:space="preserve">   PALEONTOLOGIST    </w:t>
      </w:r>
      <w:r>
        <w:t xml:space="preserve">   AGRICULTURALIST    </w:t>
      </w:r>
      <w:r>
        <w:t xml:space="preserve">   MUSICIAN    </w:t>
      </w:r>
      <w:r>
        <w:t xml:space="preserve">   FOUNDING FATHER    </w:t>
      </w:r>
      <w:r>
        <w:t xml:space="preserve">   CONSTITUTION    </w:t>
      </w:r>
      <w:r>
        <w:t xml:space="preserve">   NAVAL DEPARTMENT    </w:t>
      </w:r>
      <w:r>
        <w:t xml:space="preserve">   VICE PRESIDENT    </w:t>
      </w:r>
      <w:r>
        <w:t xml:space="preserve">   SECRETARY OF STATE    </w:t>
      </w:r>
      <w:r>
        <w:t xml:space="preserve">   LOUISIANA PURCHASE    </w:t>
      </w:r>
      <w:r>
        <w:t xml:space="preserve">   CONGRESS    </w:t>
      </w:r>
      <w:r>
        <w:t xml:space="preserve">   GARDNER    </w:t>
      </w:r>
      <w:r>
        <w:t xml:space="preserve">   VIRGINIA    </w:t>
      </w:r>
      <w:r>
        <w:t xml:space="preserve">   THOMAS JEFFERSON    </w:t>
      </w:r>
      <w:r>
        <w:t xml:space="preserve">   LAWYER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2021-10-11T19:47:14Z</dcterms:created>
  <dcterms:modified xsi:type="dcterms:W3CDTF">2021-10-11T19:47:14Z</dcterms:modified>
</cp:coreProperties>
</file>