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Thomas Jefferson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pasta dish did Thomas Jefferson make popular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Thomas Jefferson serve as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landmark does Thomas Jefferson have his face carved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coin is Thomas Jefferson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Thomas Jefferson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served as Thomas Jefferson's Vice President from 1801-1805?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3rd President of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Thomas Jefferson's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Jefferson doubled the size of the United States with this purchase. 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served as Thomas Jefferson's Vice President from 1805-1809?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2021-10-11T19:46:47Z</dcterms:created>
  <dcterms:modified xsi:type="dcterms:W3CDTF">2021-10-11T19:46:47Z</dcterms:modified>
</cp:coreProperties>
</file>