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age did he make sign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party that was in the Boston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did he have in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dad's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other congress man that ran against him for president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age was he when his dad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languages did he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Jefferson memorial located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2021-10-11T19:46:56Z</dcterms:created>
  <dcterms:modified xsi:type="dcterms:W3CDTF">2021-10-11T19:46:56Z</dcterms:modified>
</cp:coreProperties>
</file>