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Thomas Jefferson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should be  strong _____ ________ to make sure that the national government does not have too much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was born in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hate how the federalists think how the best should have power(monarchy, king etc). I would rather have a government that has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 and my party view the bank as ____________ as it does not loan farmers to buy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see the economy based on farming and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French Representative _______ ________ was cheered in America and tried to convince Americans to join France in its revolutionary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my opinion, _______ _______ can make good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 i got into politics and when i was growing up in Virginia, i was a _______ planter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trust and have faith in people who work the soil and who are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Although there would be violence and bloodshed we would side with the _______ in the French and Indian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Jefferson</dc:title>
  <dcterms:created xsi:type="dcterms:W3CDTF">2021-10-11T19:47:01Z</dcterms:created>
  <dcterms:modified xsi:type="dcterms:W3CDTF">2021-10-11T19:47:01Z</dcterms:modified>
</cp:coreProperties>
</file>