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Jefferson was the second governor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terms did Jefferson serve?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Jefferson call a campus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Jefferson get back in touch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Jefferson was a _______ of the U.S Declaration of Independence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Thomas Jefferson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Jefferson's most significant accomplishment was the _______ Purchase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Thomas Jefferson sell before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university open its doors?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Embargo Act eliminated ______ with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Jefferson organized the _______ of Virginia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did Jefferson pass in 1807?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Crossword</dc:title>
  <dcterms:created xsi:type="dcterms:W3CDTF">2021-10-11T19:47:49Z</dcterms:created>
  <dcterms:modified xsi:type="dcterms:W3CDTF">2021-10-11T19:47:49Z</dcterms:modified>
</cp:coreProperties>
</file>