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Jefferson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July4th    </w:t>
      </w:r>
      <w:r>
        <w:t xml:space="preserve">   Philadelphia    </w:t>
      </w:r>
      <w:r>
        <w:t xml:space="preserve">   Virginia    </w:t>
      </w:r>
      <w:r>
        <w:t xml:space="preserve">   books    </w:t>
      </w:r>
      <w:r>
        <w:t xml:space="preserve">   government    </w:t>
      </w:r>
      <w:r>
        <w:t xml:space="preserve">   83    </w:t>
      </w:r>
      <w:r>
        <w:t xml:space="preserve">   1743    </w:t>
      </w:r>
      <w:r>
        <w:t xml:space="preserve">   farming    </w:t>
      </w:r>
      <w:r>
        <w:t xml:space="preserve">   Declaration    </w:t>
      </w:r>
      <w:r>
        <w:t xml:space="preserve">   Independence    </w:t>
      </w:r>
      <w:r>
        <w:t xml:space="preserve">   Monticello    </w:t>
      </w:r>
      <w:r>
        <w:t xml:space="preserve">   Thomas    </w:t>
      </w:r>
      <w:r>
        <w:t xml:space="preserve">  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 Word Search</dc:title>
  <dcterms:created xsi:type="dcterms:W3CDTF">2021-10-11T19:46:56Z</dcterms:created>
  <dcterms:modified xsi:type="dcterms:W3CDTF">2021-10-11T19:46:56Z</dcterms:modified>
</cp:coreProperties>
</file>