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Constitution    </w:t>
      </w:r>
      <w:r>
        <w:t xml:space="preserve">   Democratic    </w:t>
      </w:r>
      <w:r>
        <w:t xml:space="preserve">   Republican    </w:t>
      </w:r>
      <w:r>
        <w:t xml:space="preserve">   Freedom    </w:t>
      </w:r>
      <w:r>
        <w:t xml:space="preserve">   Clarke    </w:t>
      </w:r>
      <w:r>
        <w:t xml:space="preserve">   Lewis    </w:t>
      </w:r>
      <w:r>
        <w:t xml:space="preserve">   Neutrality    </w:t>
      </w:r>
      <w:r>
        <w:t xml:space="preserve">   President    </w:t>
      </w:r>
      <w:r>
        <w:t xml:space="preserve">   Virginia    </w:t>
      </w:r>
      <w:r>
        <w:t xml:space="preserve">   Thomas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2021-10-11T19:47:47Z</dcterms:created>
  <dcterms:modified xsi:type="dcterms:W3CDTF">2021-10-11T19:47:47Z</dcterms:modified>
</cp:coreProperties>
</file>